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5bbf" w14:textId="cd15b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села Аккудык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24 декабря 2025 года № 426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Аккудык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49 680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51 081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-1 401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1 401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1 401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Хромтауского районного маслихата Актюбинской области от 08.07.2026 </w:t>
      </w:r>
      <w:r>
        <w:rPr>
          <w:rFonts w:ascii="Times New Roman"/>
          <w:b w:val="false"/>
          <w:i w:val="false"/>
          <w:color w:val="000000"/>
          <w:sz w:val="28"/>
        </w:rPr>
        <w:t>№ 497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размер прожиточного минимума – 50 851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села Аккудык на 2026 год объем субвенции с районного бюджета в бюджет в сумме 29 656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села Аккудык на 2026 год поступление целевых текущих трансфертов из районного бюджета в сумме 2 140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села Аккудык.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районнаого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426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Аккудык на 2026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Хромтауского районного маслихата Актюбинской области от 08.07.2026 </w:t>
      </w:r>
      <w:r>
        <w:rPr>
          <w:rFonts w:ascii="Times New Roman"/>
          <w:b w:val="false"/>
          <w:i w:val="false"/>
          <w:color w:val="ff0000"/>
          <w:sz w:val="28"/>
        </w:rPr>
        <w:t>№ 497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 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 от 24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Аккудык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 от 24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Аккудык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