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43e4" w14:textId="b64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2025 года № 405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23 061 082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16 227 900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6 791 082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27 365 565,6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- 4 429 385,6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4 429 385,6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7 835 200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2  668 198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работы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