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fbd48" w14:textId="43fbd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2024 года № 287 "Об утверждении бюджета Табантальского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12 ноября 2025 года № 399.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Табантальского сельского округа на 2025-2027 годы" от 27 декабря 2024 года № 287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Табантальского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97 716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89 806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97 716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12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"27"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Табантальского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89 806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