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1b234" w14:textId="da1b2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2024 года № 286 "Об утверждении бюджета села Никельтау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12 ноября 2025 года № 398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села Никельтау на 2025-2027 годы" от 27 декабря 2024 года № 286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Никельтау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85 348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2 300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5 100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71 448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88 348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 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3 000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3 000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398 от 12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Никельтау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71 448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