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66a" w14:textId="e698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279 "Об утверждении бюджета Богетсайского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12 ноября 2025 года № 391.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Богетсайского сельского округа на 2025-2027 годы" от 27 декабря 2024 года № 279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Богетсайского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235 035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279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Богетсайского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140 091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