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ba8b" w14:textId="d7bb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275 "Об утверждении бюджета города Хромтау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2025-2027 годы" от 27 декабря 2024 года № 275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3 603 745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710 618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2 891 135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3 923 710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319 965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