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e9ce" w14:textId="747e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2024 года № 260 "Об утверждении Хромтауского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31 октября 2025 года № 382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2025-2027 годы" от 24 декабря 2024 года № 260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23 366 625,0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16 245 900,0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7 096 625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27 671 108,6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124 902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-4 429 385,6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4 429 385,6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2 461 750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2 018 457,6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23 366 625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7 785 200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6 585 200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7 096 625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27 671 108,6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3 789 646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2 509 609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работы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- 4 429 385,6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