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d3e0c" w14:textId="45d3e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2024 года № 282 "Об утверждении бюджета Коктобинского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24 сентября 2025 года № 373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Коктобинского сельского округа на 2025-2027 годы" от 27 декабря 2024 года № 282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Коктобинского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36 430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25 430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37 609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кредитование: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-1 179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1 179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1 179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Хромтауского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от 27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Коктобинского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