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657f" w14:textId="ce3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