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e20d" w14:textId="047e2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2024 года № 280 "Об утверждении бюджета сельского округа Дөң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сентября 2025 года № 371.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сельского округа Дөң на 2025-2027 годы" от 27 декабря 2024 года №280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Дөң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89 975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31 264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58 711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91 850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 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1 875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1 875 тысяч тенге.".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2025 года 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Хромтауского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 280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Дөң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58 711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