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f708" w14:textId="a08f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