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0ed" w14:textId="c8c8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23 апреля 2024 года № 78 "Об утверждении перечня, наименований и индексов автомобильных дорог общего пользования районного значения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декабря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"Об утверждении перечня, наименований и индексов автомобильных дорог общего пользования районного значения по Хромтаускому району" от 23 апреля 2024 года № 78 (зарегистрировано в Реестре государственной регистрации нормативных правовых актов под № 8579-04)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 (Абайский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железнодорожной станции "Хромтау"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полигону твердо бытового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"Дон-Сарсай"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 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"Кудуксай-Копа"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"Коктау – Майтобе"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 – Коктау"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Ойсылкара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