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7b40" w14:textId="5c8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августа 2025 года № 349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Хромтауского районного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от 8 августа 2024 года № 212 "Об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8617-04);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от 28 апреля 2025 года № 312 "О внесении изменения в решение Хромтауского районного маслихата от 8 августа 2024 года № 212 "Об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8698-04).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