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4416" w14:textId="eee4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Хромтауском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августа 2025 года № 348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Хромтауском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августа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Хромтауском районе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Хромтауском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Хромтауского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уполномоченный орган) – государственное учреждение "Хромтауский районный отдел занятости и социальных программ",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проживающих в Хромтауском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Закона), оказываются в порядке, определенном настоящими Правилами.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– 1272 (одна тысяча двести семьдесят два)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лиц, указанных в абзаце 5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награжденные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–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–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–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–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– 100 (сто) МРП.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– 30 (тридцать) МРП.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Хромтауского района на текущий финансовый год.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