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1041" w14:textId="1211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2024 года № 288 "Об утверждении бюджета Тассайского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9 июля 2025 года № 345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Тассайского сельского округа на 2025-2027 годы" от 27 декабря 2024 года № 288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57 832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1 925 тыс тенге.".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09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"27"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