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0b587" w14:textId="de0b5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Хромтауского районного маслихата от 27 декабря 2024 года № 285 "Об утверждении бюджета Кызылсуского сельского округа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9 июля 2025 года № 342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Хромтауский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"Об утверждении бюджета Кызылсуского сельского округа на 2025-2027 годы" от 27 декабря 2024 года № 285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Хромтауский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Кызылсуского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81 048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37 230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43 818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99 025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кредитование: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- 17 977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17 977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17 977 тысяч тенге.".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Болатов Э.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09 июля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285 от 27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Кызылсуского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