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45e2" w14:textId="67d4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286 "Об утверждении бюджета села Никельтау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28 февраля 2025 года № 304.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Никельтау на 2025-2027 годы" от 27 декабря 2024 года № 286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Никельтау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3 425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304 от 28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286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