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a5f2d" w14:textId="28a5f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276 "Об утверждении бюджета Абайского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28 февраля 2025 года № 300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Абайского сельского округа на 2025-2027 годы" от 27 декабря 2024 года № 276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51 068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- 53 068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2 000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38 819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