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cb4c" w14:textId="f95c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определении видов общественных работ и перечня организаций, в которых должны выполняться общественные работы"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30 октября 2025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01.09.2025.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акимат Хромтауского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Хромтауского района"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Хромтауского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Хромтауского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 "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Кудыксайского сельского округа Хромтауского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Донского сельского округа Хромтауского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Кысылсуского сельского округа Хромтауского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Тассайского сельского округа Хромтауского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Абайского сельского округа Хромтауского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Акжарского сельского округа Хромтауского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Аккудыкского сельского округа Хромтауского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Тасоткельского сельского округа Хромтауского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Копинского сельского округа Хромтауского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Табантальского сельского округа Хромтауского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Коктауского сельского округа Хромтауского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Коктобинского сельского округа Хромтауского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Никельтауского сельского округа Хромтауского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Богетсайского сельского округа Хромтауского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