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d46e" w14:textId="41bd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исполнительных органов Хромтауского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20 октября 2025 года № 267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акимат Хромтауского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оценки деятельности административных государственных служащих корпуса "Б" исполнительных органов Хромтауского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Хромтауского района от 31 августа 2023 года № 218 "Об утверждении Методики оценки деятельности административных государственных служащих корпуса "Б" исполнительных органов Хромтауского района".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Хромтауского района.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Тлеумуратов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 " октября 2025 года № 267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исполнительных органов Хромтауского района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-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Типовой методики с учетом специфики деятельности государственного органа.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Типовой методикой.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Типовой методике: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оценки административных государственных служащих корпуса "Б"</w:t>
      </w:r>
    </w:p>
    <w:bookmarkEnd w:id="1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B-1, С-1 (заместитель председателя Комитета центрального исполнительного органа, директор департамента), D-1, D-3 (руководитель структурного подразделения), C-O-1, D-O-1, D-R-1, C-R-1,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проведения калибровочных сессий и предоставления обратной связи</w:t>
      </w:r>
    </w:p>
    <w:bookmarkEnd w:id="18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Типовой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 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типовой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