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4d0fa" w14:textId="534d0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утвержении тарифов на оказание специальных социальных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Хромтауского района Актюбинской области от 8 октября 2025 года № 257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Социальным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– Министра труда и социальной защиты населения Республики Казахстан от 30 июня 2023 года № 281 "Об утверждении правил и методики формирования тарифов на специальные социальные услуги", акимат Хромтауского района 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тарифы на оказание специальных социальных услуг,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"Хромтауский районный отдел занятости и социальных программ" в установленном законодательством Республики Казахстан порядке обеспечить: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внести копию в электронном виде на государственном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Актюбинской области на официальное опубликование и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после официального опубликования на интернет-ресурсе акимата Хромтауского района.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Хромтауского района.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Тлеумуратов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Хромтауского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"____" __________2025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Подушевой тариф на специальные социальные услуги на 1 услугополучателя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Типы учреждений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услугополучателя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1 услугополучателя  в день 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услугополучателя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Надомное обслуживание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2209,89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