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b61" w14:textId="15d6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"Восход-Oriel"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25 сентября 2025 года № 247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Казахстан" О местном государственном управлении и самоуправлении в Республике Казахстан " и На основании лицензии Министерства промышленности и строительства от 9 декабря 2019 года № 442-EL на разведку твердых полезных ископаемых акимат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ответственностью" Восход-Oriel " публичный сервитут для проведения операций по разведке твердых полезных ископаемых на срок до 9 декабря 2030 года без изъятия у собственников и землепользователей земельного участка общей площадью 1332 гектара.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Хромтауского района" принять меры, вытекающие из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Хромтауского района А. Райысовича.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