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bfd1" w14:textId="d67b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ТОО "Казахстанская горнодобывающая компания Чжуннань"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17 июля 2025 года № 191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37, подпунктом 1)пункта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О местном государственном управлении и самоуправлении в Республике Казахстан На основании лицензии Министерства промышленности и строительства от 19 июня 2025 года № 3385-EL на разведку твердых полезных ископаемых акимат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ТОО" Казахстанская горнодовающая компания Чжуннань " для разведки полезных ископаемых, без изъятия у собственников и землепользователей земельного участка общей площадью 216 гектаров до 19 июня 2031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и земельных отношений Хромтауского района" принять меры, вытекающие из настоящего постановления.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Хромтауского района А. Райысовича.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 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