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d14" w14:textId="bd4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29 мая 2020 года № 169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17 июля 2025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 местном государственном управлении и самоуправлении в Республике Казахстан 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Хромтауского района от 29 мая 2020 года № 169 "Об установлении публичного сервитута" слова товарищество с ограниченной ответственностью "Mamyt Geo Technology" заменить словами товарищество с ограниченной ответственностью "Восход-Oriel".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Хромтауского района А. Райысовича.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