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b1f7" w14:textId="044b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Хромтауского района от 18 мая 2023 года № 133 "Об утверждении регламента личного приема физических лиц и представителей юридических лиц должностными лицами аппарата акима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20 марта 2025 года № 108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Хромтауского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18 мая 2023 года № 133 "Об утверждении регламента личного приема физических лиц и представителей юридических лиц должностными лицами аппарата акима Хромтауского района";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Хромтауского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