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a39" w14:textId="3314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декабря 2025 года № 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Уилского района следующую социальную поддержку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