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f91" w14:textId="94ee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декабря 2025 года № 294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6 203 066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26 253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5 598 683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6 301 679,4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-171 379,4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171 379,4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475 592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525 871,4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бензин (за исключением авиационного) и дизельное топливо, газохол, бензахол, нефрас, смеси легких углеводородов и экологическое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–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объемы субвенций, передаваемых из областного бюджета в сумме 2 664 749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 в сумме 688 276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61 027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64 816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69 073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74 885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121 100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170 037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1 104 927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1 625 016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13 048 тысяч тенге –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отлова и уничтожения бродячих собак и кошек– 943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14 332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