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79e1" w14:textId="26c7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Уилского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6 ноября 2025 года № 282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Уилского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 № 282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Уилского районного маслихата признанных утратившими силу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26 марта 2018 года № 182 "Об утверждении методики оценки деятельности административных государственных служащих корпуса "Б" государственного учреждения "Аппарата Уилского районного маслихата" (зарегистрированное в Реестре государственной регистрации нормативных правовых актов № 3-11-126);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11 ноября 2021 года № 91 "О внесении изменения в решение Уилского районного маслихата от 26 марта 2018 года № 182 "Об утверждении методики оценки деятельности административных государственных служащих корпуса "Б" государственного учреждения "Аппарата Уилского районного маслихата";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29 марта 2022 года № 132 "О внесении изменений в решение Уилского районного маслихата от 26 марта 2018 года № 182 "Об утверждении методики оценки деятельности административных государственных служащих корпуса "Б" государственного учреждения "Аппарата Уилского районного маслихата";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21 апреля 2023 года № 21 "О внесении изменения в решение Уилского районного маслихата от 26 марта 2018 года № 182 "Об утверждении методики оценки деятельности административных государственных служащих корпуса "Б" государственного учреждения "Аппарата Уилского районного маслихата";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31 августа 2023 года № 74 "О внесении изменения в решение Уилского районного маслихата от 26 марта 2018 года № 182 "Об утверждении методики оценки деятельности административных государственных служащих корпуса "Б" государственного учреждения "Аппарата Уилского районного маслихата".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