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3ecd" w14:textId="9743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утвержении тарифов на оказание специальных социальных услуг по Уилскому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25 ноября 2025 года № 179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(зарегистрированно в реестре государственной регистрации нормативных правовых актов за № 32987), акимат Уилского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"Уилский районный отдел занятости и социальных программ"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Уилского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Уилского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ноября 2025 года № 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на 1 услугополучателя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 в день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дети с инвалидностью с психоневрологическими патологиями от полутора до восемнадцати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дети с инвалидностью с нарушениями опорно-двигательного аппарата от полутора до восемнадцати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 с инвалидностью старше восемнадцати лет с психоневрологическими заболеваниями;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лица с инвалидностью первой и второй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лица, не способные к самостоятельному обслуживанию в связи с преклонным возрастом.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