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43ca" w14:textId="5af4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утратившим силу постановления № 147 от 11 ноября 2021 года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19 сентября 2025 года № 144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Уилского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№ 147 от 11 ноября 2021 года "Об утверждении порядка расчета прогнозируемого объема доходов и расходов бюджетов сельских округов Уилского района".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района, курирующего данный сектор.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Уилского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