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9ff5" w14:textId="fbc9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Уилского района от 6 ноября 2020 года № 175 "Об утверждении коэффициента зонирования, учитывающего месторасположение объекта налогообложения по Уилскому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27 июня 2025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01.01.2026.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Уилского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от 6 ноября 2020 года № 175 "Об утверждении коэффициента зонирования, учитывающего месторасположение объекта налогообложения по Уилскому району" (зарегистрировано в Реестре государственной регистрации нормативных правовых актов № 7621)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Уилского района" в установленном законодательством порядке обеспечить официальное опубликование настоящего постановления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Уилского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Уилского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Уилского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учитывающий месторасположение объекта налогообложения по Уилскому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Косембай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Шыганака Берсиева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