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1af" w14:textId="63df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Саркольского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Саркольского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- 5 215,3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Саркольского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