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36ad" w14:textId="ba63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- 1 553,1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Алтыкарасуского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Алтыкарасуского сельского округа в сумме 30 102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Алтыкарасуского сельского округа на 2026 год поступления целевых текущих трансфертов из районного бюджета в сумме 14 146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(недо​ис​поль​зо​ван​ных)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