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27646" w14:textId="e9276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19 декабря 2025 года № 389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 "Об утверждении размеров и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пункты" (зарегистрирован в Реестре государственной регистрации нормативных правовых актов за № 9946), Темирский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Темирского района следующую социальную поддержку на 2026 год: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стократному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– бюджетный кредит для специалистов, прибывших: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пункты, являющиеся административными центрами района в сумме, не превышающей две тысячи пятисоткратного размера месячного расчетного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сельские населенные пункты в сумме, не превышающей две тысячи кратного размера месячного расчетного показателя.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