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077d7" w14:textId="03077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Темирского районного маслихата от 27 декабря 2024 года № 286 "Об утверждении бюджета Шубаркудыкского сельского округа на 2025–2027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6 октября 2025 года № 377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Темирский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27 декабря 2024 года № 286 "Об утверждении бюджета Шубаркудыкского сельского округа на 2025–2027 годы"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91, </w:t>
      </w:r>
      <w:r>
        <w:rPr>
          <w:rFonts w:ascii="Times New Roman"/>
          <w:b w:val="false"/>
          <w:i w:val="false"/>
          <w:color w:val="000000"/>
          <w:sz w:val="28"/>
        </w:rPr>
        <w:t>статьями 94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Темирский районный маслихат РЕШИЛ:";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Шубаркудыкского сельского округа на 2025–2027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901 745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188 826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6 275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700 644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9 902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908 313,4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- 6 568,4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6 568,4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6 568,4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бюджете Шубаркудыкского сельского округа на 2025 год поступления целевых текущих трансфертов из районного бюджета в сумме 281 100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Шубаркудыкского сельского округа.".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6 октября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377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286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Шубаркудыкского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700644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908313,4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сельского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- 6 568,4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6 568,4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