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4c96" w14:textId="6b44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285 "Об утверждении бюджета города Темира на 2025–2027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6 октября 2025 года № 376.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285 "Об утверждении бюджета города Темира на 2025–2027 годы"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Темира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70 776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23 311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71 138,6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362,6 тысяч тенге.".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Воз​врат неис​поль​зо​ван​ных  (недо​ис​поль​зо​ван​ных) це​ле​вых транс​фер​тов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 (использования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