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56da" w14:textId="fc75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283 "Об утверждении бюджета Саркольского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283 "Об утверждении бюджета Саркольского сельского округа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Саркольского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296 757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217 898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310 986,4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-14 229,4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14 229,4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14 229,4 тысяч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