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f45a" w14:textId="febf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31 октября 2023 года № 88 "Об утверждении Правил оказания социальной помощи, установления ее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19 сентября 2025 года № 365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31 октября 2023 года № 88 "Об утверждении Правил оказания социальной помощи, установления ее размеров и определения перечня отдельных категорий нуждающихся граждан в Темирском районе" (зарегистрировано в Реестре государственной регистрации нормативных правовых актов за № 8431)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Темирский районный маслихат РЕШИЛ:".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