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b596" w14:textId="4a6b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284 "Об утверждении бюджета Таскопинского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июля 2025 года № 358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284 "Об утверждении бюджета Таскопинского сельского округа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34 055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Таскопинского сельского округа на 2025 год поступления целевых текущих трансфертов из районного бюджета в сумме 27 261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66809, 6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экономического развития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