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f018" w14:textId="82c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Темирского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июня 2025 года № 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 от 11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внесении изменений и дополнений в решение Темирского районного маслихата от 11 мая 2023 года № 30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