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7d5b" w14:textId="a427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278 "Об утверждении бюджета Алтыкарасуского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278 "Об утверждении бюджета Алтыкарасуского сельского окуруга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2025 год поступление целевых текущих трансфертов из районного бюджета в сумме 13 936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