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7ff6" w14:textId="345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29 октября 2025 года № 263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Темирского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октябрья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Аксайского сельского округа Темирского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Шубаркудукского сельского округа Темирского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Кенкиякского сельского округа Темирского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Сарколського сельского округа Темирского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Жаксымайского сельского округа Темирского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Таскопинского сельского округа Темирского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Кенестуского сельского округа Темирского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Алтыкарасуского сельского округа Темирского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Темир Темирского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Кайындинского сельского округа Темирского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