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ad72" w14:textId="e1ca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22 октября 2025 года № 259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труда и социальной защиты населения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Темирского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занятости и социальных программ"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Темирского района, курирующего данную отрасль.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акимата 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"22" октябрья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Подушевой тариф на специальные социальные услуги на 1 услугополучателя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 в день 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услугополучателя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