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598" w14:textId="478e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6 октября 2025 года № 252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Темирского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следующих постановлений акимата Темирского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"Об утверждении Методики оценки деятельности административных государственных служащих корпуса "Б" исполнительных органов Темирского района" от 16 марта 2023 года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внесении изменения в постановление акимата Темирского района от 16 марта 2023 года № 45 "Об утверждении Методики оценки деятельности административных государственных служащих корпуса "Б" исполнительных органов Темирского района" от 24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Темирского района.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