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53f0" w14:textId="1a35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65 428,8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7,1,9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Талдысайского сельского округа в сумме 57 804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57 436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