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9a47" w14:textId="4ca9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Мугалжар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села Мугалжар в сумме 63 186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