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b16f8" w14:textId="2eb16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Кумжарганского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26 декабря 2025 года № 508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Кумжарганского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9 874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59 657,9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-161,9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161,9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бюджетныхсредств – 161,9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20.02.2026 </w:t>
      </w:r>
      <w:r>
        <w:rPr>
          <w:rFonts w:ascii="Times New Roman"/>
          <w:b w:val="false"/>
          <w:i w:val="false"/>
          <w:color w:val="00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с 1 января 2026 года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- 4325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50 851 тенге.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сельского округа на 2026 год поступление текущего целевого трансферта из районного бюджета в сумме 45 437,0 тысяч тенге.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26 декабря 2025 года № 508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Кумжарганского сельского округана 2026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20.02.2026 </w:t>
      </w:r>
      <w:r>
        <w:rPr>
          <w:rFonts w:ascii="Times New Roman"/>
          <w:b w:val="false"/>
          <w:i w:val="false"/>
          <w:color w:val="ff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Мугалжарского районного маслихата от 26 декабря 2025 года № 508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Кумжарганского сельского округа на 2027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Мугалжарского районного маслихата от 26 декабря 2025 года № 508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Кумжарганского сельского округа на 2028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