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bb05" w14:textId="d15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К. Жубанова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Жубанова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 сельского округа им. К. Жубанова в сумме 58 469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