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79ba" w14:textId="0b87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Журынского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Журынского сельского округа в сумме 55 169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№ 505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