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54b3" w14:textId="6c35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67 528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– 67 877,7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69 049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передаваемые из районного бюджета в бюджете Егиндыбулакского сельского округа в сумме 60 706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20.02.2026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